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1568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ExternalSystemDefinedgrp-2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2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9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9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25.10.2024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29.05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Иосифа Каролинского, д. 13/1, кв. 67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34806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19rplc-0">
    <w:name w:val="cat-OrganizationName grp-19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2rplc-2">
    <w:name w:val="cat-ExternalSystemDefined grp-22 rplc-2"/>
    <w:basedOn w:val="DefaultParagraphFont"/>
  </w:style>
  <w:style w:type="character" w:customStyle="1" w:styleId="cat-PassportDatagrp-18rplc-3">
    <w:name w:val="cat-PassportData grp-18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4rplc-6">
    <w:name w:val="cat-UserDefined grp-24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OrganizationNamegrp-19rplc-10">
    <w:name w:val="cat-OrganizationName grp-19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OrganizationNamegrp-19rplc-17">
    <w:name w:val="cat-OrganizationName grp-19 rplc-17"/>
    <w:basedOn w:val="DefaultParagraphFont"/>
  </w:style>
  <w:style w:type="character" w:customStyle="1" w:styleId="cat-FIOgrp-15rplc-18">
    <w:name w:val="cat-FIO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